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1-13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5862410</w:t>
      </w:r>
      <w:r>
        <w:rPr>
          <w:rFonts w:ascii="Times New Roman" w:eastAsia="Times New Roman" w:hAnsi="Times New Roman" w:cs="Times New Roman"/>
          <w:sz w:val="28"/>
          <w:szCs w:val="28"/>
        </w:rPr>
        <w:t>30011201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18810586241030011201 от 30.10.2024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82520145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60476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220FA-BF10-4AF6-8EB2-D30497E0AFF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